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 by a few persons as in the old Soviet Union and other communist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that divides the power of government between the national government and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in which the constitution has the authority to place limits on the powers of those who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 that people surrendered to the state the power needed to maintain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where voters hold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that gods have chosen people to rule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first philosophers to talk about the "state".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that an army is needed to "protect" citizens and takes over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that a state grows out of an extended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effort to control or influence the conduct and policies of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elect representatives and give them the responsibility and power to make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that provides the rules of government. It does 3 main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by many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government existed. Without an authority to protect people, life is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community that occupies a definite territory and has an organized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where all key powers belong to the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interpretation and application of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loose union of independent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citizens are directly involved in the legislative process and vote on all 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Systems</dc:title>
  <dcterms:created xsi:type="dcterms:W3CDTF">2021-10-11T14:38:18Z</dcterms:created>
  <dcterms:modified xsi:type="dcterms:W3CDTF">2021-10-11T14:38:18Z</dcterms:modified>
</cp:coreProperties>
</file>