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Systems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grows out of extended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Army "protects" citizens and takes over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divided between state and national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that provides rules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effort to control or influence the conduct and policies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King, queen ,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passed by congress directing the people of the territory to frame a proposed State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key powers belong to the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Stalin,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government in which powers and policy assignments are shared between states and the national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Gods have chosen people to rule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power to admit new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must return a person charged with a crime in another state for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that both the national government and the states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must have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in which citizens rule though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community that occupies a definite territory and has an organized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is restricted in what it may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Systems 2019</dc:title>
  <dcterms:created xsi:type="dcterms:W3CDTF">2021-10-11T14:38:33Z</dcterms:created>
  <dcterms:modified xsi:type="dcterms:W3CDTF">2021-10-11T14:38:33Z</dcterms:modified>
</cp:coreProperties>
</file>