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Enterprise    </w:t>
      </w:r>
      <w:r>
        <w:t xml:space="preserve">   Communist    </w:t>
      </w:r>
      <w:r>
        <w:t xml:space="preserve">   Socialist    </w:t>
      </w:r>
      <w:r>
        <w:t xml:space="preserve">   Doctrines    </w:t>
      </w:r>
      <w:r>
        <w:t xml:space="preserve">   Political    </w:t>
      </w:r>
      <w:r>
        <w:t xml:space="preserve">   Philosophy    </w:t>
      </w:r>
      <w:r>
        <w:t xml:space="preserve">   Government    </w:t>
      </w:r>
      <w:r>
        <w:t xml:space="preserve">   Humannature    </w:t>
      </w:r>
      <w:r>
        <w:t xml:space="preserve">   Ideological    </w:t>
      </w:r>
      <w:r>
        <w:t xml:space="preserve">   Moral    </w:t>
      </w:r>
      <w:r>
        <w:t xml:space="preserve">   Economic    </w:t>
      </w:r>
      <w:r>
        <w:t xml:space="preserve">   Social    </w:t>
      </w:r>
      <w:r>
        <w:t xml:space="preserve">   Referendum    </w:t>
      </w:r>
      <w:r>
        <w:t xml:space="preserve">   Initiative    </w:t>
      </w:r>
      <w:r>
        <w:t xml:space="preserve">   Progressive    </w:t>
      </w:r>
      <w:r>
        <w:t xml:space="preserve">   Laborers    </w:t>
      </w:r>
      <w:r>
        <w:t xml:space="preserve">   Farmers    </w:t>
      </w:r>
      <w:r>
        <w:t xml:space="preserve">   Senators    </w:t>
      </w:r>
      <w:r>
        <w:t xml:space="preserve">   Populist    </w:t>
      </w:r>
      <w:r>
        <w:t xml:space="preserve">   Promoted    </w:t>
      </w:r>
      <w:r>
        <w:t xml:space="preserve">   Thirdparty    </w:t>
      </w:r>
      <w:r>
        <w:t xml:space="preserve">   American    </w:t>
      </w:r>
      <w:r>
        <w:t xml:space="preserve">   Abraham    </w:t>
      </w:r>
      <w:r>
        <w:t xml:space="preserve">   Elections    </w:t>
      </w:r>
      <w:r>
        <w:t xml:space="preserve">   Congressional    </w:t>
      </w:r>
      <w:r>
        <w:t xml:space="preserve">   Independent    </w:t>
      </w:r>
      <w:r>
        <w:t xml:space="preserve">   Peoples    </w:t>
      </w:r>
      <w:r>
        <w:t xml:space="preserve">   Fusion    </w:t>
      </w:r>
      <w:r>
        <w:t xml:space="preserve">   Slavery    </w:t>
      </w:r>
      <w:r>
        <w:t xml:space="preserve">   Whig    </w:t>
      </w:r>
      <w:r>
        <w:t xml:space="preserve">   Republican    </w:t>
      </w:r>
      <w:r>
        <w:t xml:space="preserve">   Democratic    </w:t>
      </w:r>
      <w:r>
        <w:t xml:space="preserve">   Federalists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Terms</dc:title>
  <dcterms:created xsi:type="dcterms:W3CDTF">2021-10-11T14:38:21Z</dcterms:created>
  <dcterms:modified xsi:type="dcterms:W3CDTF">2021-10-11T14:38:21Z</dcterms:modified>
</cp:coreProperties>
</file>