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organization that aims to maintain the free movement of people and goods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when humans can not consume or change that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organization established by a treaty that helps make political agendas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organization for we’re they help out with disease spikes and pandemics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that means that you are using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energy collected from renewable sources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organization that includes commitment such as cutting their climate altering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that guides better decisions for our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that means that your saving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name of the organization that protects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materials called when we get them from our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name of the organization that promotes peace and equal rights 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Terms </dc:title>
  <dcterms:created xsi:type="dcterms:W3CDTF">2021-10-11T14:38:57Z</dcterms:created>
  <dcterms:modified xsi:type="dcterms:W3CDTF">2021-10-11T14:38:57Z</dcterms:modified>
</cp:coreProperties>
</file>