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Trump is the first sitting president to have gone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proposed amendment to the Constitution would guarantee the same rights to all citizens regardless of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Georgia democratic primary will be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Bernie Sanders is referred to as a democratic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Supreme Court case legalized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Vote required for the House of Representatives to impeach the president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prime minister of the United Kingdom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Republican candidate who has entered the presidential race is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Chief Justice of the Supreme Court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Trump called this country, which lead to his impeachment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Trivia</dc:title>
  <dcterms:created xsi:type="dcterms:W3CDTF">2021-10-11T14:38:49Z</dcterms:created>
  <dcterms:modified xsi:type="dcterms:W3CDTF">2021-10-11T14:38:49Z</dcterms:modified>
</cp:coreProperties>
</file>