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Truths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keeping immigrants out of a country or setting up citizens for torture and jail.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our present cabinet and the president demand of everyone, but never 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who makes some of the best golf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Donald Trump's main source of alternative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President and his sycophants call their 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Helped to sway the election in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Wealthy brothers who inherited their business base from their Nazi sympathizer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famous political leader in history does Trump most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Torture method Trump and his cabinet wants to continue.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almost everything in the world is made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failed businessman who inherited his wealth, is a bully, liar and conman and still managed to be appointed President of the U.S.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Republican Alt Right group who blocked Barack Obamas every move while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Extreme Right Wing Vice President poised to take over when Trump is impeached or replaced.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corporation responsible for destroying millions of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Wet, wildlife rich low land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online social media site where people waste lots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Gossip method DTrump uses to send out his opinions on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black U.S.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 President who was about to dismantle social security when a sex scandal stopped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we instill military bases all over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politicians want to keep Americans concerned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opiate of the masses, according to Karl Marx.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America has very little of at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never told or mentioned by the president or his cabinet.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religious group who use terrorism as a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several Presidential Candidates who wants to end social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Republican president who began the downfall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reason no one will tell Trump to his face he is a liar. All comedians excluded.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Trump loves the most in the entire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Largest economic practice which is destroying the earth and making humans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Slimy lawyer turned politician.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Gay President who was put in office as a pawn by the Republicans.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Truths 2017</dc:title>
  <dcterms:created xsi:type="dcterms:W3CDTF">2021-10-11T14:37:39Z</dcterms:created>
  <dcterms:modified xsi:type="dcterms:W3CDTF">2021-10-11T14:37:39Z</dcterms:modified>
</cp:coreProperties>
</file>