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Unit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_______allows for the prevention of fraud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that  you need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of money an individual can give their own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Label for the far left of the political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Interest groups that can spend unlimited amounts of money to promote or oppose a candidate as long as they don't coordinate with any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Congress eliminated literacy as a suffrage qualification in the _______of 1970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it is called to be in the middle of the political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like-minded persons who meet to select the candidates they will support in an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independent agency in the executive branch whose job is to dal with all federal laws with campaign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Outlawed the poll tax, or any other tax as a requirement for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Those who have split away from one of the major parties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Republican animal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____are willing to take a stronger/clear stand on the controversial issues of their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party nominating election in which any party membership is established by registration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 campaign can be funded by public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can't vote includes: _____, convicts, discharged from armed forces, nonresident's, etc.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Attempting to influence the public-policy-making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Party nominating election in which only declared party members can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parties are hurt by peoples assumption that a vote for a minor party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the minor parties the "spoiler" role can be when a strong third-party candidacy can play a_____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live in urban areas would most likely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conservative fraction of GOP that wants a much smaller national government with less taxes and less spending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____are those who are based on a particular set of beliefs, a comprehensive view of social economic, and political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Label for the far right of the political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Democratic animal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Unit Review </dc:title>
  <dcterms:created xsi:type="dcterms:W3CDTF">2021-10-11T14:37:44Z</dcterms:created>
  <dcterms:modified xsi:type="dcterms:W3CDTF">2021-10-11T14:37:44Z</dcterms:modified>
</cp:coreProperties>
</file>