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long, protracted campaign of political violence against the state from rural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groups engage in ________ violence to achieve substantial or total political autonomy.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occurs when the top leader or part of the leadership group is replaced by violent means or the explicit threat of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spontaneous and relatively disorganized group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significant proportion of the population in a region actively supports a separatist movement, and political violence emerges on a large scale, it is ______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violence is the state's excessive reliance on force and oppressive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group uses conventional weapons in a rival's territory in a sporadic and prolonged manner that does not involve full-scale military conflict, it is called _____-intensity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wars entail the direct, sustained confrontation of the military forces of two or more states within a defined space on the soil of one of the combatants.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where the "Tulip Revolution" occurred in 2005.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country where the "Rose Revolution" occurred in 2003.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rapid and fundamental transformation of the state organization and the class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negotiated revolutions in Soviet bloc states are called _______ revolutions.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happens when group political violence results in the murder of many members of one ethnic group by its 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violence is the use of actual physical violence or very serious threats of such violence to achieve political goals.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Premeditated, politically motivated violence perpetrated against noncombatant targets by sub-national groups or clandestine agents.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interstate violence that is sustained and organized and (usually) involves hostilities between the regular military forces of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frequent, premeditated, and widespread violence, involving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revolution occurs when legal, generally nonviolent political action is effectively mounted to achieve a fundamental transformation of the political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where the "Orange Revolution" occurred in 2004.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country of successful revolution during the Arab 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Violence</dc:title>
  <dcterms:created xsi:type="dcterms:W3CDTF">2021-10-11T14:38:52Z</dcterms:created>
  <dcterms:modified xsi:type="dcterms:W3CDTF">2021-10-11T14:38:52Z</dcterms:modified>
</cp:coreProperties>
</file>