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CANDIDATE    </w:t>
      </w:r>
      <w:r>
        <w:t xml:space="preserve">   CONSTITUTION    </w:t>
      </w:r>
      <w:r>
        <w:t xml:space="preserve">   DEBATE    </w:t>
      </w:r>
      <w:r>
        <w:t xml:space="preserve">   DEMOCRAT    </w:t>
      </w:r>
      <w:r>
        <w:t xml:space="preserve">   ELECTION    </w:t>
      </w:r>
      <w:r>
        <w:t xml:space="preserve">   HENRY    </w:t>
      </w:r>
      <w:r>
        <w:t xml:space="preserve">   HOUSE    </w:t>
      </w:r>
      <w:r>
        <w:t xml:space="preserve">   INDEPENDENT    </w:t>
      </w:r>
      <w:r>
        <w:t xml:space="preserve">   JACKSON    </w:t>
      </w:r>
      <w:r>
        <w:t xml:space="preserve">   LIBERAL    </w:t>
      </w:r>
      <w:r>
        <w:t xml:space="preserve">   PARTIES    </w:t>
      </w:r>
      <w:r>
        <w:t xml:space="preserve">   PROGRESSIVE    </w:t>
      </w:r>
      <w:r>
        <w:t xml:space="preserve">   REPUBLICAN    </w:t>
      </w:r>
      <w:r>
        <w:t xml:space="preserve">   SCOOP    </w:t>
      </w:r>
      <w:r>
        <w:t xml:space="preserve">   SENATE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Word Seach</dc:title>
  <dcterms:created xsi:type="dcterms:W3CDTF">2021-10-11T14:37:13Z</dcterms:created>
  <dcterms:modified xsi:type="dcterms:W3CDTF">2021-10-11T14:37:13Z</dcterms:modified>
</cp:coreProperties>
</file>