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Battleground    </w:t>
      </w:r>
      <w:r>
        <w:t xml:space="preserve">   Biden    </w:t>
      </w:r>
      <w:r>
        <w:t xml:space="preserve">   Campaign    </w:t>
      </w:r>
      <w:r>
        <w:t xml:space="preserve">   Candidate    </w:t>
      </w:r>
      <w:r>
        <w:t xml:space="preserve">   CDC    </w:t>
      </w:r>
      <w:r>
        <w:t xml:space="preserve">   Congress    </w:t>
      </w:r>
      <w:r>
        <w:t xml:space="preserve">   Conservative    </w:t>
      </w:r>
      <w:r>
        <w:t xml:space="preserve">   Debate    </w:t>
      </w:r>
      <w:r>
        <w:t xml:space="preserve">   Democracy    </w:t>
      </w:r>
      <w:r>
        <w:t xml:space="preserve">   Democrat    </w:t>
      </w:r>
      <w:r>
        <w:t xml:space="preserve">   Economy    </w:t>
      </w:r>
      <w:r>
        <w:t xml:space="preserve">   Elect    </w:t>
      </w:r>
      <w:r>
        <w:t xml:space="preserve">   Election    </w:t>
      </w:r>
      <w:r>
        <w:t xml:space="preserve">   Forcast    </w:t>
      </w:r>
      <w:r>
        <w:t xml:space="preserve">   GOP    </w:t>
      </w:r>
      <w:r>
        <w:t xml:space="preserve">   Governor    </w:t>
      </w:r>
      <w:r>
        <w:t xml:space="preserve">   Gun violence    </w:t>
      </w:r>
      <w:r>
        <w:t xml:space="preserve">   History    </w:t>
      </w:r>
      <w:r>
        <w:t xml:space="preserve">   King    </w:t>
      </w:r>
      <w:r>
        <w:t xml:space="preserve">   Liberal    </w:t>
      </w:r>
      <w:r>
        <w:t xml:space="preserve">   Parliament    </w:t>
      </w:r>
      <w:r>
        <w:t xml:space="preserve">   Policy    </w:t>
      </w:r>
      <w:r>
        <w:t xml:space="preserve">   Politics    </w:t>
      </w:r>
      <w:r>
        <w:t xml:space="preserve">   President    </w:t>
      </w:r>
      <w:r>
        <w:t xml:space="preserve">   Primary    </w:t>
      </w:r>
      <w:r>
        <w:t xml:space="preserve">   Prime Minister    </w:t>
      </w:r>
      <w:r>
        <w:t xml:space="preserve">   Queen    </w:t>
      </w:r>
      <w:r>
        <w:t xml:space="preserve">   Rally    </w:t>
      </w:r>
      <w:r>
        <w:t xml:space="preserve">   Republican    </w:t>
      </w:r>
      <w:r>
        <w:t xml:space="preserve">   Secretary of State    </w:t>
      </w:r>
      <w:r>
        <w:t xml:space="preserve">   Senate    </w:t>
      </w:r>
      <w:r>
        <w:t xml:space="preserve">   Social Media    </w:t>
      </w:r>
      <w:r>
        <w:t xml:space="preserve">   Speaker of House    </w:t>
      </w:r>
      <w:r>
        <w:t xml:space="preserve">   Supreme Court    </w:t>
      </w:r>
      <w:r>
        <w:t xml:space="preserve">   Trump    </w:t>
      </w:r>
      <w:r>
        <w:t xml:space="preserve">   Vice President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Word Search</dc:title>
  <dcterms:created xsi:type="dcterms:W3CDTF">2021-10-11T14:39:09Z</dcterms:created>
  <dcterms:modified xsi:type="dcterms:W3CDTF">2021-10-11T14:39:09Z</dcterms:modified>
</cp:coreProperties>
</file>