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parties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party that campaigns on only one issue.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alliance for combined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 political party that has a close relationship with the executive branch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people who come together to contest elections and hold power in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Political party that plays a small 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General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political party that holds substantial influence in a country's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electoral district that returns one officeholder to a body with multiple members such as a legislature.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necessary for (someone) as a duty or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and toleration in own belief and other's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organization, typically a political party, that has broken away from a larger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ideological, social protest, economic protest and splinter.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votes cast for a candidate who receives more than any other but does not receive an absolute majority.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political organizations committed to a comprehensive set of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involving several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ype of state in which one political party has the right to form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prejudice in favor of a particular cause; bias.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major political parties dominate the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</dc:title>
  <dcterms:created xsi:type="dcterms:W3CDTF">2021-10-11T14:37:54Z</dcterms:created>
  <dcterms:modified xsi:type="dcterms:W3CDTF">2021-10-11T14:37:54Z</dcterms:modified>
</cp:coreProperties>
</file>