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AmericanNazi    </w:t>
      </w:r>
      <w:r>
        <w:t xml:space="preserve">   Blue Enigma    </w:t>
      </w:r>
      <w:r>
        <w:t xml:space="preserve">   California National    </w:t>
      </w:r>
      <w:r>
        <w:t xml:space="preserve">   Communist    </w:t>
      </w:r>
      <w:r>
        <w:t xml:space="preserve">   Constitution    </w:t>
      </w:r>
      <w:r>
        <w:t xml:space="preserve">   Democrat    </w:t>
      </w:r>
      <w:r>
        <w:t xml:space="preserve">   Green    </w:t>
      </w:r>
      <w:r>
        <w:t xml:space="preserve">   Libertarian    </w:t>
      </w:r>
      <w:r>
        <w:t xml:space="preserve">   Modern Whig    </w:t>
      </w:r>
      <w:r>
        <w:t xml:space="preserve">   New Black Panther    </w:t>
      </w:r>
      <w:r>
        <w:t xml:space="preserve">   Prohibition    </w:t>
      </w:r>
      <w:r>
        <w:t xml:space="preserve">   Republican    </w:t>
      </w:r>
      <w:r>
        <w:t xml:space="preserve">   Socialist Action    </w:t>
      </w:r>
      <w:r>
        <w:t xml:space="preserve">   Veterans    </w:t>
      </w:r>
      <w:r>
        <w:t xml:space="preserve">   Workers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2021-10-11T14:37:44Z</dcterms:created>
  <dcterms:modified xsi:type="dcterms:W3CDTF">2021-10-11T14:37:44Z</dcterms:modified>
</cp:coreProperties>
</file>