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SocialistParty    </w:t>
      </w:r>
      <w:r>
        <w:t xml:space="preserve">   USMarijuanaParty    </w:t>
      </w:r>
      <w:r>
        <w:t xml:space="preserve">   WorkersWorldParty    </w:t>
      </w:r>
      <w:r>
        <w:t xml:space="preserve">   ReformParty    </w:t>
      </w:r>
      <w:r>
        <w:t xml:space="preserve">   ProhibitionParty    </w:t>
      </w:r>
      <w:r>
        <w:t xml:space="preserve">   New lackPantherParty    </w:t>
      </w:r>
      <w:r>
        <w:t xml:space="preserve">   NationalSocialist    </w:t>
      </w:r>
      <w:r>
        <w:t xml:space="preserve">   LegalMarijuanaNowParty    </w:t>
      </w:r>
      <w:r>
        <w:t xml:space="preserve">   HumaneParty    </w:t>
      </w:r>
      <w:r>
        <w:t xml:space="preserve">   ConstitutionParty    </w:t>
      </w:r>
      <w:r>
        <w:t xml:space="preserve">   AmericanDeltaParty    </w:t>
      </w:r>
      <w:r>
        <w:t xml:space="preserve">   Libertarian    </w:t>
      </w:r>
      <w:r>
        <w:t xml:space="preserve">   GreenParty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</dc:title>
  <dcterms:created xsi:type="dcterms:W3CDTF">2021-10-11T14:37:59Z</dcterms:created>
  <dcterms:modified xsi:type="dcterms:W3CDTF">2021-10-11T14:37:59Z</dcterms:modified>
</cp:coreProperties>
</file>