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Spoils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Alignment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Sectionalism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Precinct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Splinter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Rascal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Innovation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Single member district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Baneful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Bipartisan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Prodigious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socialization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protest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Ideological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issue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Smorgasbord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Ideologically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Partisanship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Cumbersome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Coalition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Incumbent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Agrarian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Extremist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Consensus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party </dc:title>
  <dcterms:created xsi:type="dcterms:W3CDTF">2021-10-11T14:37:17Z</dcterms:created>
  <dcterms:modified xsi:type="dcterms:W3CDTF">2021-10-11T14:37:17Z</dcterms:modified>
</cp:coreProperties>
</file>