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perspectives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nationalists    </w:t>
      </w:r>
      <w:r>
        <w:t xml:space="preserve">   society    </w:t>
      </w:r>
      <w:r>
        <w:t xml:space="preserve">   human rights    </w:t>
      </w:r>
      <w:r>
        <w:t xml:space="preserve">   inviolable individual    </w:t>
      </w:r>
      <w:r>
        <w:t xml:space="preserve">   libertarianism    </w:t>
      </w:r>
      <w:r>
        <w:t xml:space="preserve">   anarchy    </w:t>
      </w:r>
      <w:r>
        <w:t xml:space="preserve">   Utopia    </w:t>
      </w:r>
      <w:r>
        <w:t xml:space="preserve">   individual    </w:t>
      </w:r>
      <w:r>
        <w:t xml:space="preserve">   minimal state    </w:t>
      </w:r>
      <w:r>
        <w:t xml:space="preserve">   libertarian    </w:t>
      </w:r>
      <w:r>
        <w:t xml:space="preserve">   military power    </w:t>
      </w:r>
      <w:r>
        <w:t xml:space="preserve">   industrialism    </w:t>
      </w:r>
      <w:r>
        <w:t xml:space="preserve">   Capitalism    </w:t>
      </w:r>
      <w:r>
        <w:t xml:space="preserve">   communitarian    </w:t>
      </w:r>
      <w:r>
        <w:t xml:space="preserve">   Neo-Liberalism    </w:t>
      </w:r>
      <w:r>
        <w:t xml:space="preserve">   Socialism    </w:t>
      </w:r>
      <w:r>
        <w:t xml:space="preserve">   Nozick    </w:t>
      </w:r>
      <w:r>
        <w:t xml:space="preserve">   Giddens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perspectives </dc:title>
  <dcterms:created xsi:type="dcterms:W3CDTF">2021-10-11T14:38:50Z</dcterms:created>
  <dcterms:modified xsi:type="dcterms:W3CDTF">2021-10-11T14:38:50Z</dcterms:modified>
</cp:coreProperties>
</file>