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kept Catholics on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Whigs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Liberty, _______, and fraternity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of Modena and _______ __ ______  were joint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critical of the French gov., nobility,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 was taxes on all non-British goods shipped 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king after charles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Prime minister who enforces george’s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____, liberty, and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garenteed free speech for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protected the rights of the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Virtue exists in “ _____ __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Hobbs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II was too ___-________ for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ruler after Cromwell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discover and learn about foreign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left from cromwell’s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Oliver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wanted a protestent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revolution </dc:title>
  <dcterms:created xsi:type="dcterms:W3CDTF">2021-10-11T14:38:42Z</dcterms:created>
  <dcterms:modified xsi:type="dcterms:W3CDTF">2021-10-11T14:38:42Z</dcterms:modified>
</cp:coreProperties>
</file>