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by a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which society, usually in the form of the government, owns and controls the means of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type of democracy founded on the principle of elected officials representing a group of people, as opposed to direct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in which power is vested in hereditary kings and queens who govern in the interest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theory of social organization based on the holding of all property in common. Actual ownership being ascribed to the community as a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system in which the government has total control over the lives of individual citizens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and political system in which a countrys trade and industry are controlled by a private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refers to the idea of humankind united under one common political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governments absolute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ruled by a religious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independent country or community, especially a democratic republic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terms</dc:title>
  <dcterms:created xsi:type="dcterms:W3CDTF">2021-10-11T14:37:36Z</dcterms:created>
  <dcterms:modified xsi:type="dcterms:W3CDTF">2021-10-11T14:37:36Z</dcterms:modified>
</cp:coreProperties>
</file>