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RIGHTS    </w:t>
      </w:r>
      <w:r>
        <w:t xml:space="preserve">   JUDGE    </w:t>
      </w:r>
      <w:r>
        <w:t xml:space="preserve">   VOTE    </w:t>
      </w:r>
      <w:r>
        <w:t xml:space="preserve">   SERVICES    </w:t>
      </w:r>
      <w:r>
        <w:t xml:space="preserve">   GOODS    </w:t>
      </w:r>
      <w:r>
        <w:t xml:space="preserve">   CONSUMER    </w:t>
      </w:r>
      <w:r>
        <w:t xml:space="preserve">   DEMAND    </w:t>
      </w:r>
      <w:r>
        <w:t xml:space="preserve">   SCARCITY    </w:t>
      </w:r>
      <w:r>
        <w:t xml:space="preserve">   CITIZENS    </w:t>
      </w:r>
      <w:r>
        <w:t xml:space="preserve">   GOVERNOR    </w:t>
      </w:r>
      <w:r>
        <w:t xml:space="preserve">   PRESIDENT    </w:t>
      </w:r>
      <w:r>
        <w:t xml:space="preserve">   CAPITAL    </w:t>
      </w:r>
      <w:r>
        <w:t xml:space="preserve">   NATIONAL BRANCH    </w:t>
      </w:r>
      <w:r>
        <w:t xml:space="preserve">   STATE BRANCH    </w:t>
      </w:r>
      <w:r>
        <w:t xml:space="preserve">   LOCAL BRANCH    </w:t>
      </w:r>
      <w:r>
        <w:t xml:space="preserve">   MAYOR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word</dc:title>
  <dcterms:created xsi:type="dcterms:W3CDTF">2021-10-11T14:37:21Z</dcterms:created>
  <dcterms:modified xsi:type="dcterms:W3CDTF">2021-10-11T14:37:21Z</dcterms:modified>
</cp:coreProperties>
</file>