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Politics/History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Diktatur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Präsident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wählen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kämpfen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Regierung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Geschichte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Gesetz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Niederlage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Frieden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Demokratie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Krieg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Kanzler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Verfassung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sich engagieren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Premierminister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schützen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Führer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verteidigen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Kalter Krieg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adjective for policy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Politics/History</dc:title>
  <dcterms:created xsi:type="dcterms:W3CDTF">2022-01-18T03:34:07Z</dcterms:created>
  <dcterms:modified xsi:type="dcterms:W3CDTF">2022-01-18T03:34:07Z</dcterms:modified>
</cp:coreProperties>
</file>