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Politics 101.11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Back in the day, this was the only American president not affiliated with a political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Donald Trump born? (abbreviated)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Donald J. Trump. The "J" stands for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435 Representatives in the House. They are elected every _____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Current Vice President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American politician and attorney serving as a Senator in TX (first &amp; 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country has had more than 50 governments 20 and prime ministers since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government branch makes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bills seeking to become a law must originate from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the 3rd president of the United States of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Nominated by the president and confirmed by a majority Senate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city in WI did the very first Republican Party start?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There are ______ branches of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Symbol of the Republican Party since 1874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US President won the Nobel Peace Prize for his role as a peacemaker in the Russo-Japanese War? (first &amp; 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city was the 2016 Republican National Convention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government's strategy in dealing with other nations. (2-words)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state did Mike Pence govern before he became Vice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Elected in 1861, the first Republican president. (First &amp; 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basic written set of principles and precedents of federal government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folks are elected every 6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College did Scott Walker graduate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Commonly used phrase, "You're Fired"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Grand Old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the mayor of Oshkosh (First &amp; 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US President refused to use the telephone while in office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Politics 101.11</dc:title>
  <dcterms:created xsi:type="dcterms:W3CDTF">2021-10-11T14:38:10Z</dcterms:created>
  <dcterms:modified xsi:type="dcterms:W3CDTF">2021-10-11T14:38:10Z</dcterms:modified>
</cp:coreProperties>
</file>