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Big Government    </w:t>
      </w:r>
      <w:r>
        <w:t xml:space="preserve">   Bipartisan    </w:t>
      </w:r>
      <w:r>
        <w:t xml:space="preserve">   Bleeding Heart    </w:t>
      </w:r>
      <w:r>
        <w:t xml:space="preserve">   Bully Pulpit    </w:t>
      </w:r>
      <w:r>
        <w:t xml:space="preserve">   Campaign    </w:t>
      </w:r>
      <w:r>
        <w:t xml:space="preserve">   Caucus    </w:t>
      </w:r>
      <w:r>
        <w:t xml:space="preserve">   Checks and Balances    </w:t>
      </w:r>
      <w:r>
        <w:t xml:space="preserve">   Democrat    </w:t>
      </w:r>
      <w:r>
        <w:t xml:space="preserve">   Donald Trump    </w:t>
      </w:r>
      <w:r>
        <w:t xml:space="preserve">   Filibuster    </w:t>
      </w:r>
      <w:r>
        <w:t xml:space="preserve">   Gerrymander    </w:t>
      </w:r>
      <w:r>
        <w:t xml:space="preserve">   Independent    </w:t>
      </w:r>
      <w:r>
        <w:t xml:space="preserve">   Lame Duck    </w:t>
      </w:r>
      <w:r>
        <w:t xml:space="preserve">   Left Wing    </w:t>
      </w:r>
      <w:r>
        <w:t xml:space="preserve">   Libertarian    </w:t>
      </w:r>
      <w:r>
        <w:t xml:space="preserve">   Lobby    </w:t>
      </w:r>
      <w:r>
        <w:t xml:space="preserve">   McCarthyism    </w:t>
      </w:r>
      <w:r>
        <w:t xml:space="preserve">   Mike Pence    </w:t>
      </w:r>
      <w:r>
        <w:t xml:space="preserve">   Nominee    </w:t>
      </w:r>
      <w:r>
        <w:t xml:space="preserve">   Political Suicide    </w:t>
      </w:r>
      <w:r>
        <w:t xml:space="preserve">   Primary    </w:t>
      </w:r>
      <w:r>
        <w:t xml:space="preserve">   Republican    </w:t>
      </w:r>
      <w:r>
        <w:t xml:space="preserve">   Right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2021-10-11T14:38:24Z</dcterms:created>
  <dcterms:modified xsi:type="dcterms:W3CDTF">2021-10-11T14:38:24Z</dcterms:modified>
</cp:coreProperties>
</file>