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authentic    </w:t>
      </w:r>
      <w:r>
        <w:t xml:space="preserve">   augment    </w:t>
      </w:r>
      <w:r>
        <w:t xml:space="preserve">   assimilate    </w:t>
      </w:r>
      <w:r>
        <w:t xml:space="preserve">   assiduous    </w:t>
      </w:r>
      <w:r>
        <w:t xml:space="preserve">   anarchy    </w:t>
      </w:r>
      <w:r>
        <w:t xml:space="preserve">   analogy    </w:t>
      </w:r>
      <w:r>
        <w:t xml:space="preserve">   ambiguous    </w:t>
      </w:r>
      <w:r>
        <w:t xml:space="preserve">   alternative    </w:t>
      </w:r>
      <w:r>
        <w:t xml:space="preserve">   advocate    </w:t>
      </w:r>
      <w:r>
        <w:t xml:space="preserve">   admonish    </w:t>
      </w:r>
      <w:r>
        <w:t xml:space="preserve">   abstract    </w:t>
      </w:r>
      <w:r>
        <w:t xml:space="preserve">   literacy    </w:t>
      </w:r>
      <w:r>
        <w:t xml:space="preserve">   transient    </w:t>
      </w:r>
      <w:r>
        <w:t xml:space="preserve">   alien    </w:t>
      </w:r>
      <w:r>
        <w:t xml:space="preserve">   disenfranchised    </w:t>
      </w:r>
      <w:r>
        <w:t xml:space="preserve">   franchise    </w:t>
      </w:r>
      <w:r>
        <w:t xml:space="preserve">   suffrage    </w:t>
      </w:r>
      <w:r>
        <w:t xml:space="preserve">   coalition    </w:t>
      </w:r>
      <w:r>
        <w:t xml:space="preserve">   consensus    </w:t>
      </w:r>
      <w:r>
        <w:t xml:space="preserve">   partisanship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</dc:title>
  <dcterms:created xsi:type="dcterms:W3CDTF">2021-10-11T14:38:27Z</dcterms:created>
  <dcterms:modified xsi:type="dcterms:W3CDTF">2021-10-11T14:38:27Z</dcterms:modified>
</cp:coreProperties>
</file>