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Perspective    </w:t>
      </w:r>
      <w:r>
        <w:t xml:space="preserve">   Conservative    </w:t>
      </w:r>
      <w:r>
        <w:t xml:space="preserve">   Progressive    </w:t>
      </w:r>
      <w:r>
        <w:t xml:space="preserve">   Politician    </w:t>
      </w:r>
      <w:r>
        <w:t xml:space="preserve">   Sanders    </w:t>
      </w:r>
      <w:r>
        <w:t xml:space="preserve">   Bush    </w:t>
      </w:r>
      <w:r>
        <w:t xml:space="preserve">   Obama    </w:t>
      </w:r>
      <w:r>
        <w:t xml:space="preserve">   Trump    </w:t>
      </w:r>
      <w:r>
        <w:t xml:space="preserve">   Political Party    </w:t>
      </w:r>
      <w:r>
        <w:t xml:space="preserve">   GOP    </w:t>
      </w:r>
      <w:r>
        <w:t xml:space="preserve">   Libertarian    </w:t>
      </w:r>
      <w:r>
        <w:t xml:space="preserve">   Republican    </w:t>
      </w:r>
      <w:r>
        <w:t xml:space="preserve">   Green    </w:t>
      </w:r>
      <w:r>
        <w:t xml:space="preserve">   Democratic    </w:t>
      </w:r>
      <w:r>
        <w:t xml:space="preserve">   Politics    </w:t>
      </w:r>
      <w:r>
        <w:t xml:space="preserve">   Regulation    </w:t>
      </w:r>
      <w:r>
        <w:t xml:space="preserve">   Governing    </w:t>
      </w:r>
      <w:r>
        <w:t xml:space="preserve">   Political Issue    </w:t>
      </w:r>
      <w:r>
        <w:t xml:space="preserve">   Economy    </w:t>
      </w:r>
      <w:r>
        <w:t xml:space="preserve">   Immigration    </w:t>
      </w:r>
      <w:r>
        <w:t xml:space="preserve">   Healthcare    </w:t>
      </w:r>
      <w:r>
        <w:t xml:space="preserve">   Environmental    </w:t>
      </w:r>
      <w:r>
        <w:t xml:space="preserve">   Social    </w:t>
      </w:r>
      <w:r>
        <w:t xml:space="preserve">   Tactic    </w:t>
      </w:r>
      <w:r>
        <w:t xml:space="preserve">   Bias    </w:t>
      </w:r>
      <w:r>
        <w:t xml:space="preserve">   Influence    </w:t>
      </w:r>
      <w:r>
        <w:t xml:space="preserve">   Censorship    </w:t>
      </w:r>
      <w:r>
        <w:t xml:space="preserve">   Propaganda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</dc:title>
  <dcterms:created xsi:type="dcterms:W3CDTF">2021-10-11T14:38:30Z</dcterms:created>
  <dcterms:modified xsi:type="dcterms:W3CDTF">2021-10-11T14:38:30Z</dcterms:modified>
</cp:coreProperties>
</file>