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2019 Prime Minister for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Bill Shorten resigning who became the Labor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things that the Local electorate help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was Edmund Barton Prime Minister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may years was John Gorton Prime Minister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1988 how many votes did One Nation get in the federal election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state electorate for 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is the federal electorate for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Prime Minister in 1923?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local electorate for Minlaton and other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Prime Minister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was Andrew Fisher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Nationals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was Stanely Bruce Prime Minister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was Joseph Lyons Prime Minister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2021-10-11T14:38:37Z</dcterms:created>
  <dcterms:modified xsi:type="dcterms:W3CDTF">2021-10-11T14:38:37Z</dcterms:modified>
</cp:coreProperties>
</file>