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Worked for Civil Rights for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JFK was _________ by Lee Oswald in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March on __________ was lead by MLK.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War escalated &amp; anti-Vietnam protests became more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Riders challenged segregation on interstae buses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speech given by MLK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Involvement in watergate tarnished his legacy and deepened American cynicism about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Suppports bombing in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"Ask not what your country can do for you - ask what you can do for your country."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Bay of _______ invation was a failed military invasion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Jailed for leadership of the African National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populist who seized on the issues that appealed to the majority of his white constituents.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Created the FBI. and had wire taps on many Americans.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Declares war on poverty and outlines aim for lower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songs defined social issues such as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activist and anarchist who cofounded the Youth International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Legal Council for the advancement of colored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 Time for Choosing"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Rights Act is signed into law by pres. Lyndon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Corps was a volunteer program run by the U.S.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Rights Act made sure of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Announced the formation of the Organization of Aro-American Unity (OAAU).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Act of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MLK was assasinated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Upheld the communist ideal of violent revolution of the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music festival in New York that attracted more than 400,000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 Missle Crisis-US and USSR come close to launching nuclear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manned Apollo mission launched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moon landing was a ________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"I have a dream."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</dc:title>
  <dcterms:created xsi:type="dcterms:W3CDTF">2021-10-11T14:37:26Z</dcterms:created>
  <dcterms:modified xsi:type="dcterms:W3CDTF">2021-10-11T14:37:26Z</dcterms:modified>
</cp:coreProperties>
</file>