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November    </w:t>
      </w:r>
      <w:r>
        <w:t xml:space="preserve">   Yikes    </w:t>
      </w:r>
      <w:r>
        <w:t xml:space="preserve">   Espionage    </w:t>
      </w:r>
      <w:r>
        <w:t xml:space="preserve">   ACA    </w:t>
      </w:r>
      <w:r>
        <w:t xml:space="preserve">   Obamacare    </w:t>
      </w:r>
      <w:r>
        <w:t xml:space="preserve">   Ballistic    </w:t>
      </w:r>
      <w:r>
        <w:t xml:space="preserve">   Crazy    </w:t>
      </w:r>
      <w:r>
        <w:t xml:space="preserve">   Hair    </w:t>
      </w:r>
      <w:r>
        <w:t xml:space="preserve">   Foolish    </w:t>
      </w:r>
      <w:r>
        <w:t xml:space="preserve">   Extremists    </w:t>
      </w:r>
      <w:r>
        <w:t xml:space="preserve">   Leftwing    </w:t>
      </w:r>
      <w:r>
        <w:t xml:space="preserve">   Rightwing    </w:t>
      </w:r>
      <w:r>
        <w:t xml:space="preserve">   Ingratitude    </w:t>
      </w:r>
      <w:r>
        <w:t xml:space="preserve">   Cool    </w:t>
      </w:r>
      <w:r>
        <w:t xml:space="preserve">   Immigrants    </w:t>
      </w:r>
      <w:r>
        <w:t xml:space="preserve">   OMG    </w:t>
      </w:r>
      <w:r>
        <w:t xml:space="preserve">   Jinxed    </w:t>
      </w:r>
      <w:r>
        <w:t xml:space="preserve">   Prudent    </w:t>
      </w:r>
      <w:r>
        <w:t xml:space="preserve">   Selfie    </w:t>
      </w:r>
      <w:r>
        <w:t xml:space="preserve">   Independent    </w:t>
      </w:r>
      <w:r>
        <w:t xml:space="preserve">   Republican    </w:t>
      </w:r>
      <w:r>
        <w:t xml:space="preserve">   Democrats    </w:t>
      </w:r>
      <w:r>
        <w:t xml:space="preserve">   Help    </w:t>
      </w:r>
      <w:r>
        <w:t xml:space="preserve">   Truth    </w:t>
      </w:r>
      <w:r>
        <w:t xml:space="preserve">   Liars    </w:t>
      </w:r>
      <w:r>
        <w:t xml:space="preserve">   Russia    </w:t>
      </w:r>
      <w:r>
        <w:t xml:space="preserve">   RNC    </w:t>
      </w:r>
      <w:r>
        <w:t xml:space="preserve">   DNC    </w:t>
      </w:r>
      <w:r>
        <w:t xml:space="preserve">   Email    </w:t>
      </w:r>
      <w:r>
        <w:t xml:space="preserve">   Trump    </w:t>
      </w:r>
      <w:r>
        <w:t xml:space="preserve">   Obama    </w:t>
      </w:r>
      <w:r>
        <w:t xml:space="preserve">   Clinton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2016</dc:title>
  <dcterms:created xsi:type="dcterms:W3CDTF">2021-10-11T14:37:31Z</dcterms:created>
  <dcterms:modified xsi:type="dcterms:W3CDTF">2021-10-11T14:37:31Z</dcterms:modified>
</cp:coreProperties>
</file>