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Senator said "men need to shut 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known as "The Great Humanitarian"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called Pocahontas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"The Peanut Farmer"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passed to discourage using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Congressional Laws that gave free land to Americans.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female U. S. Vice Presidential nominee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known as "The Abolitionist"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"Dubya"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Declared California a Sanctuary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Mnuchin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Commanded the garrison at the famous citadel in Texas history.</w:t>
            </w:r>
          </w:p>
        </w:tc>
      </w:tr>
    </w:tbl>
    <w:p>
      <w:pPr>
        <w:pStyle w:val="WordBankLarge"/>
      </w:pPr>
      <w:r>
        <w:t xml:space="preserve">    Jimmy Carter    </w:t>
      </w:r>
      <w:r>
        <w:t xml:space="preserve">   George W. Bush    </w:t>
      </w:r>
      <w:r>
        <w:t xml:space="preserve">    Herbert Hoover    </w:t>
      </w:r>
      <w:r>
        <w:t xml:space="preserve">   John Q Adams    </w:t>
      </w:r>
      <w:r>
        <w:t xml:space="preserve">   Elizabeth Warren    </w:t>
      </w:r>
      <w:r>
        <w:t xml:space="preserve">   Homestead Acts    </w:t>
      </w:r>
      <w:r>
        <w:t xml:space="preserve">    Travis    </w:t>
      </w:r>
      <w:r>
        <w:t xml:space="preserve">   Senator Hirono    </w:t>
      </w:r>
      <w:r>
        <w:t xml:space="preserve">    Ferraro    </w:t>
      </w:r>
      <w:r>
        <w:t xml:space="preserve">   Carbon taxes    </w:t>
      </w:r>
      <w:r>
        <w:t xml:space="preserve">    Treasury Secretary    </w:t>
      </w:r>
      <w:r>
        <w:t xml:space="preserve">   Jerry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</dc:title>
  <dcterms:created xsi:type="dcterms:W3CDTF">2021-10-11T14:38:59Z</dcterms:created>
  <dcterms:modified xsi:type="dcterms:W3CDTF">2021-10-11T14:38:59Z</dcterms:modified>
</cp:coreProperties>
</file>