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black president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Korea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called when the Britain left the 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British prime minister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Owned by the community and each person contributes and receives to fit their ability and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legislature, consisting of the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go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do you have to be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the conservative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Candidates are elected by people voting for a representative of a particular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Crossword</dc:title>
  <dcterms:created xsi:type="dcterms:W3CDTF">2021-10-11T14:37:49Z</dcterms:created>
  <dcterms:modified xsi:type="dcterms:W3CDTF">2021-10-11T14:37:49Z</dcterms:modified>
</cp:coreProperties>
</file>