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an elected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legislative, executive, and judiciary powers of government in separate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legislative body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lower government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officer appointed to decide cases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individuals are only punished when found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government that has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legal tradition in Australia that everyone is equal under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formally elected to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obligation to prove one's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by which a state or community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is above the law, all are equall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a government responsible for putting decisions or laws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body of people (typically twelve in number)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of proof that must be surpassed to convict an accused in a criminal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representative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higher house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of rules which a particular country or community recognizes as regulating the actions of its members and which it may enforce by the imposition of penalties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Glossary</dc:title>
  <dcterms:created xsi:type="dcterms:W3CDTF">2021-10-11T14:38:29Z</dcterms:created>
  <dcterms:modified xsi:type="dcterms:W3CDTF">2021-10-11T14:38:29Z</dcterms:modified>
</cp:coreProperties>
</file>