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Politics Today and Yesterday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suit jacket Rep - 2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Current US Sec of State - 2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Infamous Donald Trump Attorney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Democratic VP, prior to Biden administration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Florida Republican Rep under criminal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White House address 1600 ----------- 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Four score and how many more years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US Vice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California birthplace of Kamala Harris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Louie -------, TX Rep denies 1/6 Insurgency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Dem Texas Governor, --- Richards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Represented Florida's 23rd District in US House from 1993 - 2021 - 2 wds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Confederate leader whose statues are often debated - 3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Republican Rep on 1/6 House Panel - 1st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Acronym - status of those who don't show enough Republicanism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US's 49th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Pandemic ----- variant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 Today and Yesterday</dc:title>
  <dcterms:created xsi:type="dcterms:W3CDTF">2021-10-11T14:39:12Z</dcterms:created>
  <dcterms:modified xsi:type="dcterms:W3CDTF">2021-10-11T14:39:12Z</dcterms:modified>
</cp:coreProperties>
</file>