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Politics Unit Review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 _____ voting occurs when a voter votes for everyone from his selected political party on the same ballot.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propaganda technique; do not discuss facts, instead they give their opponent a bad name.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people try to persuade political officials to make a particular public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 election is the election to decide who wins the job (usually in November).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propaganda technique; to follow the crowd; be with the majority.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short/ catchy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election where voters from any party may vote to choose a party's candidates.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propaganda technique; a way to manipulate information so that they look better than their opponent.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propaganda technique; using symbols/ imagery to associate the candidate with certain vibes.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interst groups that can spend unlimited amounts of money to promote or oppose a candidate (as long as they don't coordinate with any candidate).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want little, gradual, peaceful and traditional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______ election is an election that chooses the people who will represent each party in the general election (narrows the field).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propaganda technique; using broad and vague statements.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 effect is the tendency for a popular political party leader to attract votes for other candidates of the same party in an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of persuasion aimed at influencing individual or group behaviors.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propaganda technique; endorsement by a celebrity.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election where only registered party members may vote to choose a party's candidates.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elections occur every four years for the election of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 lots, immediate, and traditional change by any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regular citizens voluntarily campaign for a candidate, party, or issue in their community.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 lots, immediate, and progressive change by any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 little, gradual, peaceful, and progressive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____ voting occurs when a voter votes for candidates of different political parties on the same ballot.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propaganda technique; to pretend to be one of the common people.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______ party is a party which has split away from one of the major parties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Unit Review Assignment</dc:title>
  <dcterms:created xsi:type="dcterms:W3CDTF">2021-10-11T14:37:32Z</dcterms:created>
  <dcterms:modified xsi:type="dcterms:W3CDTF">2021-10-11T14:37:32Z</dcterms:modified>
</cp:coreProperties>
</file>