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Proffesionals hired by interest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party that meets all the requirments of the American citizens (not real)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register to vote you may choose a party, but it is not commanded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voters from any party may vote to choose a party's 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 catchy phrase that' part of a longer speech and leaves a positive impression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regular citizens voluntarily campaign for a candidate, party, or issue in their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Meeting of party leaders to select candidates, elect convention delegates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source of advertisement that allows candidates to earn recognition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election to choose the people who will represent each party in the general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More people usually turn out to vote in presidential elections than midterm or other elections because it recieves more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ability to prevent one American voter from voting more than once during each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election to decide who wins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photo or video image of a candidate that gives a positive impression of that 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candidates elected to public office appoint their campaign's supporters to government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There are no limits for local governements such as Carlsbad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registered party members may vote to choose a party's 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 2 years after a presidential election, occurs every 4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 every 4 years, cannot serve more than one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huge factpr in winning elections because many people vote for the candidate they "know"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whole diversity within American political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typical voter who is attracted to elements of one party or candidate and is also attracted to elements of another party or 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popular candidate from one party causes voters to cast their ballots for members of the same party in other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people try tp [ersuade poltical officials to make a particular public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Interest groups that can spend unlimited amounts of money to promote or oppose a candidate as long as they don't coordinate with any 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candidate already in office that's running for another term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Politics Vocab</dc:title>
  <dcterms:created xsi:type="dcterms:W3CDTF">2021-10-11T14:37:39Z</dcterms:created>
  <dcterms:modified xsi:type="dcterms:W3CDTF">2021-10-11T14:37:39Z</dcterms:modified>
</cp:coreProperties>
</file>