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Politics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Arendt    </w:t>
      </w:r>
      <w:r>
        <w:t xml:space="preserve">   Locke    </w:t>
      </w:r>
      <w:r>
        <w:t xml:space="preserve">   Marx    </w:t>
      </w:r>
      <w:r>
        <w:t xml:space="preserve">   Machiavelli    </w:t>
      </w:r>
      <w:r>
        <w:t xml:space="preserve">   Plato    </w:t>
      </w:r>
      <w:r>
        <w:t xml:space="preserve">   Legitimacy    </w:t>
      </w:r>
      <w:r>
        <w:t xml:space="preserve">   Lukes    </w:t>
      </w:r>
      <w:r>
        <w:t xml:space="preserve">   Weber    </w:t>
      </w:r>
      <w:r>
        <w:t xml:space="preserve">   Coronavirus    </w:t>
      </w:r>
      <w:r>
        <w:t xml:space="preserve">   Brexit    </w:t>
      </w:r>
      <w:r>
        <w:t xml:space="preserve">   Executive    </w:t>
      </w:r>
      <w:r>
        <w:t xml:space="preserve">   State    </w:t>
      </w:r>
      <w:r>
        <w:t xml:space="preserve">   Parliament    </w:t>
      </w:r>
      <w:r>
        <w:t xml:space="preserve">   Democracy    </w:t>
      </w:r>
      <w:r>
        <w:t xml:space="preserve">   Authority    </w:t>
      </w:r>
      <w:r>
        <w:t xml:space="preserve">   Power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Politics Word Search</dc:title>
  <dcterms:created xsi:type="dcterms:W3CDTF">2021-10-11T14:38:53Z</dcterms:created>
  <dcterms:modified xsi:type="dcterms:W3CDTF">2021-10-11T14:38:53Z</dcterms:modified>
</cp:coreProperties>
</file>