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Politics and Elections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Gun Control and Immigration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occurs when members of the same political party run against each other for that party’s nomination for office.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members of the same political party get together and nominate their candidate for the presidency and form their party’s platform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members of the same political party get together and nominate their candidate for the presidency and form their party’s platform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Former President Barack Obama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statement or image meant to convince, influence or persuade people to believe an issue, take a side or take some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Extreme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single item off the collection of viewpoints or the platform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limited role of gov’t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occurs on the Tuesday after the first Monday in November.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Donald Trump- Current President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Ideas and attitudes that most people hold about a particular issue or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effective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elected offices are members of one of the two major parties.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regularly scheduled elections (every 4 years nationally)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Believe in a large government Tax plans to help the less privileged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collection of party viewpoints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began with the ratification (approval)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Extreme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Ex: Most politicians want to be in the middle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Politics and Elections</dc:title>
  <dcterms:created xsi:type="dcterms:W3CDTF">2021-10-11T14:38:06Z</dcterms:created>
  <dcterms:modified xsi:type="dcterms:W3CDTF">2021-10-11T14:38:06Z</dcterms:modified>
</cp:coreProperties>
</file>