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Politics and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formed by burning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people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Green party promises to plant ten _____________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the leader of the Green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 use of resources so that the resources are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People's Party of Canada does not believe this issue is man-made.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politic party wants Quebec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one region or country to another, to seek work or other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leader of the Conservative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slogan of the LIberal party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 Dalton is the local candidate for this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leader of the NDP.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scientist who studies the impact of agriculture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Justin Trudeau is this party's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NDP candidate for Pitt Meadows-Maple Ridge.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and Population</dc:title>
  <dcterms:created xsi:type="dcterms:W3CDTF">2021-10-11T14:38:42Z</dcterms:created>
  <dcterms:modified xsi:type="dcterms:W3CDTF">2021-10-11T14:38:42Z</dcterms:modified>
</cp:coreProperties>
</file>