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Politics and Power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Wanted a strong national government and Supported the Bill of Rights.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led U.S to signing the North American Free Trade Agreement?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people help edit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U.S Government formed treaties with.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wanted to gain land back that was taken away from them?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South opposed this because it created Sectionalism.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Who didn't agree on paying taxes on internal improvements?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Went against the development of a stronger federal government and ratification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supreme court capsized these programs to be unconstitutional.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type of group pleaded for National Healthcare that came along with Medicare and Medicaid.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Many believed that they should control the money that comes in and out versus one big federal bank.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congress pass in 1875?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act allowed African Americans and Whites to attend the same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started the Bull Moose Party?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was at a low price and easily accessible?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argued about the states creating the constitution?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gave cities economic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Progressive believed the government should have this to regulate and restrain the ills of capitalism and modern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Henry Clay introduced this system which was not a goof result for the south when it came down to tariffs.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Where did people migrate too?</w:t>
            </w:r>
          </w:p>
        </w:tc>
      </w:tr>
    </w:tbl>
    <w:p>
      <w:pPr>
        <w:pStyle w:val="WordBankLarge"/>
      </w:pPr>
      <w:r>
        <w:t xml:space="preserve">   Antifederalist    </w:t>
      </w:r>
      <w:r>
        <w:t xml:space="preserve">   Federalist     </w:t>
      </w:r>
      <w:r>
        <w:t xml:space="preserve">   JeffersonvsMadison    </w:t>
      </w:r>
      <w:r>
        <w:t xml:space="preserve">   AmericanSystem     </w:t>
      </w:r>
      <w:r>
        <w:t xml:space="preserve">   South    </w:t>
      </w:r>
      <w:r>
        <w:t xml:space="preserve">   NationalBank    </w:t>
      </w:r>
      <w:r>
        <w:t xml:space="preserve">   States    </w:t>
      </w:r>
      <w:r>
        <w:t xml:space="preserve">   Westward     </w:t>
      </w:r>
      <w:r>
        <w:t xml:space="preserve">   CivilRightsAct    </w:t>
      </w:r>
      <w:r>
        <w:t xml:space="preserve">   SouthernStates    </w:t>
      </w:r>
      <w:r>
        <w:t xml:space="preserve">   Food    </w:t>
      </w:r>
      <w:r>
        <w:t xml:space="preserve">   Migration    </w:t>
      </w:r>
      <w:r>
        <w:t xml:space="preserve">   IndianTribes    </w:t>
      </w:r>
      <w:r>
        <w:t xml:space="preserve">   TeddyRoosevelt     </w:t>
      </w:r>
      <w:r>
        <w:t xml:space="preserve">   Activerole    </w:t>
      </w:r>
      <w:r>
        <w:t xml:space="preserve">   NewDeal    </w:t>
      </w:r>
      <w:r>
        <w:t xml:space="preserve">   JapaneseAmericans     </w:t>
      </w:r>
      <w:r>
        <w:t xml:space="preserve">   BrownvsBoard    </w:t>
      </w:r>
      <w:r>
        <w:t xml:space="preserve">   Clinton    </w:t>
      </w:r>
      <w:r>
        <w:t xml:space="preserve">   Democrats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Politics and Power </dc:title>
  <dcterms:created xsi:type="dcterms:W3CDTF">2021-10-11T14:38:35Z</dcterms:created>
  <dcterms:modified xsi:type="dcterms:W3CDTF">2021-10-11T14:38:35Z</dcterms:modified>
</cp:coreProperties>
</file>