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autocracy where a state or nation in which the supreme power is actually held by a single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governing body of a nation, state, or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"government by the few", a form of government in which all power is vested in a few people.(Sparta)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"government by the people", a form of government in which the supreme power is vested in the people and exercised by them (Athens)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or state ruled by an elite or privileged upper class (India)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limited by laws or a constitution, alll power(Egypt, Americas)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called representative democracy, is when citizens elect representatives to make laws on their behalf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ruled by someone who's uses power oppressively or unjustly (Assyrians)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government in which God or a deity  is recognized as the supreme civil ruler. (Islamic Empire)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in which the supreme power rests in the body of citizens entitled to vote and is exercised by representatives chosen directly or indirectly by them (Rome)</w:t>
            </w:r>
          </w:p>
        </w:tc>
      </w:tr>
    </w:tbl>
    <w:p>
      <w:pPr>
        <w:pStyle w:val="WordBankMedium"/>
      </w:pPr>
      <w:r>
        <w:t xml:space="preserve">   Government     </w:t>
      </w:r>
      <w:r>
        <w:t xml:space="preserve">   Theocracy     </w:t>
      </w:r>
      <w:r>
        <w:t xml:space="preserve">   Oligarchy     </w:t>
      </w:r>
      <w:r>
        <w:t xml:space="preserve">   Monarchy     </w:t>
      </w:r>
      <w:r>
        <w:t xml:space="preserve">   Absolute Monarchy     </w:t>
      </w:r>
      <w:r>
        <w:t xml:space="preserve">   Democracy     </w:t>
      </w:r>
      <w:r>
        <w:t xml:space="preserve">   Indirect Democracy     </w:t>
      </w:r>
      <w:r>
        <w:t xml:space="preserve">   Republic     </w:t>
      </w:r>
      <w:r>
        <w:t xml:space="preserve">   Aristocracy     </w:t>
      </w:r>
      <w:r>
        <w:t xml:space="preserve">   Tyranny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</dc:title>
  <dcterms:created xsi:type="dcterms:W3CDTF">2021-10-11T14:38:08Z</dcterms:created>
  <dcterms:modified xsi:type="dcterms:W3CDTF">2021-10-11T14:38:08Z</dcterms:modified>
</cp:coreProperties>
</file>