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 by Ethan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News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“There was no...”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wants his old Senate seat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Democratic News Network that has Anderson Cooper 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House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Senate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Social Media Outlet for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thing Trump won’t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Day that people should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House of Representatives recently launched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Late Night host that does an impression of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Current V.P.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Impressionist on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Democratic Candidate from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Democratic News Network that has Hardball with Chris Matthews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“There was no...”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2016 Presidential Democratic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——— in the Ukraine Scandal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Represented by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Released a book entitled 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B+Ernie+Michigan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Represented by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Comedy Outlet for the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Recently deceased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Former V.P.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by Ethan Bryant</dc:title>
  <dcterms:created xsi:type="dcterms:W3CDTF">2021-10-11T14:38:47Z</dcterms:created>
  <dcterms:modified xsi:type="dcterms:W3CDTF">2021-10-11T14:38:47Z</dcterms:modified>
</cp:coreProperties>
</file>