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naming of those who will seek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political party on the right side of the political spectrum, known as the GOP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party that breaks away from a main party taking away from that party's vote in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like minded individuals who meet to select the candidates they will support in an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political views that are not extreme. In the middle of the political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political arms of special interest groups that have a major stake in public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idealogical party the emphasizes individualism and calls for doing away with most government's present functions and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major political party on the left side of the spectrum, represented by a donkey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open to new behavior or opinions and willing to discard traditional values for progressive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regularly scheduled elections at which the voters make the final selection of office 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party nominating election in which only declared party members can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independent agency in the executive branch, set up by Congress, that administers all federal law dealing with campaign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wanting a lot of traditional change as soon as possible and by any means necessary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that eliminated the poll tax on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voters the chance to keep their party affiliations to themselves or chose once they're given the primary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voting for the candidates of one or more party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persons having a common identifying interest that often provides a basis for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wanting a lot of new change as soon as possible and by any means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takes part in an organized attempt to influence legislators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minor party that take enough votes away from one of the two major parties causing them to lose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procedure of voter identification intended to prevent fraudulent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individuals who share a set of ideas about politics and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splinter party that broke away from the democratic party because they had stronger standpoints on environmental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is averse to change and holds to traditional values and attitudes, typically in relation to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device by whick a voter registers a choice in an 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crosword</dc:title>
  <dcterms:created xsi:type="dcterms:W3CDTF">2021-10-11T14:37:37Z</dcterms:created>
  <dcterms:modified xsi:type="dcterms:W3CDTF">2021-10-11T14:37:37Z</dcterms:modified>
</cp:coreProperties>
</file>