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a group of people with similar political ideas (examples of political parties include the Republican and Democrat Parties (US) and the Conservative Party and Liberal Democrats (UK)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the process of debating, making laws, and running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in a democracy/republic, when everyone votes for their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campaign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 person who deeply loves his/her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philosophy based on progress, breaking with tradition, and spending more money to help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does not belong to a particular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political party that is not in power; people who disagree with a certain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feeling or showing love for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(n, v) when candidates try to convince people to vote for them (through advertisements, speeches,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relating to politics or the process of running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a person who tries to get people’s votes for a government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(n, v) when people (or candidates) with different opinions answer questions and argue with each other (usually before an election)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philosophy based on keeping traditional views and spending less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vote for and choose a representative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2021-10-11T14:37:24Z</dcterms:created>
  <dcterms:modified xsi:type="dcterms:W3CDTF">2021-10-11T14:37:24Z</dcterms:modified>
</cp:coreProperties>
</file>