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Politics in Weimar 1924-28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president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1923 civilians became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socialist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concervative party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currency issued to stop hyper-inflation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Chancellor for 100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joining of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 to ensure payments to the reparations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in Weimar 1924-28</dc:title>
  <dcterms:created xsi:type="dcterms:W3CDTF">2021-10-11T14:38:15Z</dcterms:created>
  <dcterms:modified xsi:type="dcterms:W3CDTF">2021-10-11T14:38:15Z</dcterms:modified>
</cp:coreProperties>
</file>