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in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Bundeskabinett    </w:t>
      </w:r>
      <w:r>
        <w:t xml:space="preserve">   Bundeskanzler    </w:t>
      </w:r>
      <w:r>
        <w:t xml:space="preserve">   Bundesrat    </w:t>
      </w:r>
      <w:r>
        <w:t xml:space="preserve">   Cabinet    </w:t>
      </w:r>
      <w:r>
        <w:t xml:space="preserve">   Chancellor    </w:t>
      </w:r>
      <w:r>
        <w:t xml:space="preserve">   Constituent-states    </w:t>
      </w:r>
      <w:r>
        <w:t xml:space="preserve">   Executive    </w:t>
      </w:r>
      <w:r>
        <w:t xml:space="preserve">   Federal    </w:t>
      </w:r>
      <w:r>
        <w:t xml:space="preserve">   Judiciary    </w:t>
      </w:r>
      <w:r>
        <w:t xml:space="preserve">   Law    </w:t>
      </w:r>
      <w:r>
        <w:t xml:space="preserve">   Legislative    </w:t>
      </w:r>
      <w:r>
        <w:t xml:space="preserve">   Parliamentary    </w:t>
      </w:r>
      <w:r>
        <w:t xml:space="preserve">   Parties    </w:t>
      </w:r>
      <w:r>
        <w:t xml:space="preserve">   Politics    </w:t>
      </w:r>
      <w:r>
        <w:t xml:space="preserve">   Representatives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in germany</dc:title>
  <dcterms:created xsi:type="dcterms:W3CDTF">2021-10-11T14:38:43Z</dcterms:created>
  <dcterms:modified xsi:type="dcterms:W3CDTF">2021-10-11T14:38:43Z</dcterms:modified>
</cp:coreProperties>
</file>