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Politics in the U.S. - Unit 2 (Parties and Presidents)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died of pneumonia soon after becoming president; war hero from the Battle of Tippecanoe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democrat but found Jackson too oppressive; vetoed national bank twice; created Tariff of 1842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party made of upper class, wanted more federal government power, died during War of 1812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party created in support of jackson, his beliefs, and policis; support states rights and focused on the liberty of the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Era of Good Feelings occurred under him as president; doctrine under his name that was an agreement between Europe and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won the 1828 election; used the spoils system; killed the 2nd bank of the U.S.; involved in duels, stabbings, and frays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minority president and "cold fish"; presidency surrounded with corruption accusations; won because of the corrupt bargain of 1824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party that followed henry clay and john quincy adams, dissolved after clay's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 democratic republicans, party that split because of the corrupt bargain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president after Jackson, was Jackson's puppet; first American born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party with the slogan "free soil, free speech, free labor, free-men"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had 4 objectives: walker tariff, restore U.S. treasury, acquire California, settle Oregon dispute; provoked war against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party that started as a commiseration against Jackson; wanted more federal government involvement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Politics in the U.S. - Unit 2 (Parties and Presidents)</dc:title>
  <dcterms:created xsi:type="dcterms:W3CDTF">2021-10-11T14:38:51Z</dcterms:created>
  <dcterms:modified xsi:type="dcterms:W3CDTF">2021-10-11T14:38:51Z</dcterms:modified>
</cp:coreProperties>
</file>