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Politics    </w:t>
      </w:r>
      <w:r>
        <w:t xml:space="preserve">   Constitution    </w:t>
      </w:r>
      <w:r>
        <w:t xml:space="preserve">   Rights    </w:t>
      </w:r>
      <w:r>
        <w:t xml:space="preserve">   Freedom    </w:t>
      </w:r>
      <w:r>
        <w:t xml:space="preserve">   Republic    </w:t>
      </w:r>
      <w:r>
        <w:t xml:space="preserve">   Democracy    </w:t>
      </w:r>
      <w:r>
        <w:t xml:space="preserve">   Election    </w:t>
      </w:r>
      <w:r>
        <w:t xml:space="preserve">   Unitedstates    </w:t>
      </w:r>
      <w:r>
        <w:t xml:space="preserve">   Electoral college    </w:t>
      </w:r>
      <w:r>
        <w:t xml:space="preserve">   Biden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word search</dc:title>
  <dcterms:created xsi:type="dcterms:W3CDTF">2021-10-11T14:38:56Z</dcterms:created>
  <dcterms:modified xsi:type="dcterms:W3CDTF">2021-10-11T14:38:56Z</dcterms:modified>
</cp:coreProperties>
</file>