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Polka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musicians    </w:t>
      </w:r>
      <w:r>
        <w:t xml:space="preserve">   Singing    </w:t>
      </w:r>
      <w:r>
        <w:t xml:space="preserve">   Twirl    </w:t>
      </w:r>
      <w:r>
        <w:t xml:space="preserve">   Sauerkraut    </w:t>
      </w:r>
      <w:r>
        <w:t xml:space="preserve">   Kolbassi    </w:t>
      </w:r>
      <w:r>
        <w:t xml:space="preserve">   Songs    </w:t>
      </w:r>
      <w:r>
        <w:t xml:space="preserve">   Polish    </w:t>
      </w:r>
      <w:r>
        <w:t xml:space="preserve">   Trumpet    </w:t>
      </w:r>
      <w:r>
        <w:t xml:space="preserve">   Drums    </w:t>
      </w:r>
      <w:r>
        <w:t xml:space="preserve">   Accordion    </w:t>
      </w:r>
      <w:r>
        <w:t xml:space="preserve">   Dancers    </w:t>
      </w:r>
      <w:r>
        <w:t xml:space="preserve">   Polka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Polka Dance</dc:title>
  <dcterms:created xsi:type="dcterms:W3CDTF">2021-10-11T14:38:58Z</dcterms:created>
  <dcterms:modified xsi:type="dcterms:W3CDTF">2021-10-11T14:38:58Z</dcterms:modified>
</cp:coreProperties>
</file>