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Pollard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Fritz Pollard    </w:t>
      </w:r>
      <w:r>
        <w:t xml:space="preserve">   Rose Bowl    </w:t>
      </w:r>
      <w:r>
        <w:t xml:space="preserve">   Touchdown    </w:t>
      </w:r>
      <w:r>
        <w:t xml:space="preserve">   Running Back    </w:t>
      </w:r>
      <w:r>
        <w:t xml:space="preserve">   Halfback    </w:t>
      </w:r>
      <w:r>
        <w:t xml:space="preserve">   Chemistry    </w:t>
      </w:r>
      <w:r>
        <w:t xml:space="preserve">   Brown Bombers    </w:t>
      </w:r>
      <w:r>
        <w:t xml:space="preserve">   Akron Pros    </w:t>
      </w:r>
      <w:r>
        <w:t xml:space="preserve">   Brown University    </w:t>
      </w:r>
      <w:r>
        <w:t xml:space="preserve">   African American    </w:t>
      </w:r>
      <w:r>
        <w:t xml:space="preserve">   Head Coach    </w:t>
      </w:r>
      <w:r>
        <w:t xml:space="preserve">   Football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Pollard Word Search</dc:title>
  <dcterms:created xsi:type="dcterms:W3CDTF">2021-10-11T14:37:59Z</dcterms:created>
  <dcterms:modified xsi:type="dcterms:W3CDTF">2021-10-11T14:37:59Z</dcterms:modified>
</cp:coreProperties>
</file>