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Pollen Power Scramble</w:t>
      </w:r>
    </w:p>
    <w:p>
      <w:pPr>
        <w:pStyle w:val="Questions"/>
      </w:pPr>
      <w:r>
        <w:t xml:space="preserve">1. MAEJIM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IEBAEZHTL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MFTAIA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ANNHAH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KEYLL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LENAUR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CSASEIJ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YBAB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ASMAL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LORONKYB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HAANNH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IENALDME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ONYTCUER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ANNDY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AMEIM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EIELL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LAHYC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DIEAMSH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YNAL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AILAS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NTJAE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ANTAAMHS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LAAIL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EINAV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LEAIC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IEDENRAN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RHASA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AH'RHAIKY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ULIAJ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LAICE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RNIENJEF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ONTIOR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NUEUNY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EAZMLU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EANAJ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YOEJC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ENWG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HVSAANAN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JD OEJ OEJ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Pollen Power Scramble</dc:title>
  <dcterms:created xsi:type="dcterms:W3CDTF">2021-10-11T14:38:34Z</dcterms:created>
  <dcterms:modified xsi:type="dcterms:W3CDTF">2021-10-11T14:38:34Z</dcterms:modified>
</cp:coreProperties>
</file>