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Pollen and spores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microscope    </w:t>
      </w:r>
      <w:r>
        <w:t xml:space="preserve">   water    </w:t>
      </w:r>
      <w:r>
        <w:t xml:space="preserve">   reproduction    </w:t>
      </w:r>
      <w:r>
        <w:t xml:space="preserve">   collection    </w:t>
      </w:r>
      <w:r>
        <w:t xml:space="preserve">   protists    </w:t>
      </w:r>
      <w:r>
        <w:t xml:space="preserve">   fungi    </w:t>
      </w:r>
      <w:r>
        <w:t xml:space="preserve">   bacteria    </w:t>
      </w:r>
      <w:r>
        <w:t xml:space="preserve">   dispersal    </w:t>
      </w:r>
      <w:r>
        <w:t xml:space="preserve">   bats    </w:t>
      </w:r>
      <w:r>
        <w:t xml:space="preserve">   birds    </w:t>
      </w:r>
      <w:r>
        <w:t xml:space="preserve">   insects    </w:t>
      </w:r>
      <w:r>
        <w:t xml:space="preserve">   wind    </w:t>
      </w:r>
      <w:r>
        <w:t xml:space="preserve">   fruit    </w:t>
      </w:r>
      <w:r>
        <w:t xml:space="preserve">   cones    </w:t>
      </w:r>
      <w:r>
        <w:t xml:space="preserve">   evergreen    </w:t>
      </w:r>
      <w:r>
        <w:t xml:space="preserve">   juniper    </w:t>
      </w:r>
      <w:r>
        <w:t xml:space="preserve">   flowers    </w:t>
      </w:r>
      <w:r>
        <w:t xml:space="preserve">   conifers    </w:t>
      </w:r>
      <w:r>
        <w:t xml:space="preserve">   ginkgoes    </w:t>
      </w:r>
      <w:r>
        <w:t xml:space="preserve">   horsetails    </w:t>
      </w:r>
      <w:r>
        <w:t xml:space="preserve">   liverworts    </w:t>
      </w:r>
      <w:r>
        <w:t xml:space="preserve">   ovule    </w:t>
      </w:r>
      <w:r>
        <w:t xml:space="preserve">   petal    </w:t>
      </w:r>
      <w:r>
        <w:t xml:space="preserve">   ovary    </w:t>
      </w:r>
      <w:r>
        <w:t xml:space="preserve">   style    </w:t>
      </w:r>
      <w:r>
        <w:t xml:space="preserve">   stigma    </w:t>
      </w:r>
      <w:r>
        <w:t xml:space="preserve">   filament    </w:t>
      </w:r>
      <w:r>
        <w:t xml:space="preserve">   anther    </w:t>
      </w:r>
      <w:r>
        <w:t xml:space="preserve">   moss    </w:t>
      </w:r>
      <w:r>
        <w:t xml:space="preserve">   cycads    </w:t>
      </w:r>
      <w:r>
        <w:t xml:space="preserve">   ferns    </w:t>
      </w:r>
      <w:r>
        <w:t xml:space="preserve">   stamen    </w:t>
      </w:r>
      <w:r>
        <w:t xml:space="preserve">   spore    </w:t>
      </w:r>
      <w:r>
        <w:t xml:space="preserve">   pollen    </w:t>
      </w:r>
      <w:r>
        <w:t xml:space="preserve">   pistil    </w:t>
      </w:r>
      <w:r>
        <w:t xml:space="preserve">   palynology    </w:t>
      </w:r>
      <w:r>
        <w:t xml:space="preserve">   gymnosperm    </w:t>
      </w:r>
      <w:r>
        <w:t xml:space="preserve">   exine    </w:t>
      </w:r>
      <w:r>
        <w:t xml:space="preserve">   angiosperm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Pollen and spores</dc:title>
  <dcterms:created xsi:type="dcterms:W3CDTF">2021-10-11T14:37:56Z</dcterms:created>
  <dcterms:modified xsi:type="dcterms:W3CDTF">2021-10-11T14:37:56Z</dcterms:modified>
</cp:coreProperties>
</file>