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Stamen of one plant is carried across the surface of the water until they reach the______of another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pollinator is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in water are usually pollinated by the _______of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_________are attracted to the bright colors of the flower.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monkey is an example of a ________that is a pollinator.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need _________for pollination to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pollen between pants of the same kind.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Grasses rely on ______for pollination.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takes up pollen produced by plants and carries to the ______of plants of the same kind.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gather pollen.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Pollination </dc:title>
  <dcterms:created xsi:type="dcterms:W3CDTF">2021-10-11T14:38:17Z</dcterms:created>
  <dcterms:modified xsi:type="dcterms:W3CDTF">2021-10-11T14:38:17Z</dcterms:modified>
</cp:coreProperties>
</file>