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scent    </w:t>
      </w:r>
      <w:r>
        <w:t xml:space="preserve">   green    </w:t>
      </w:r>
      <w:r>
        <w:t xml:space="preserve">   colourful    </w:t>
      </w:r>
      <w:r>
        <w:t xml:space="preserve">   smooth    </w:t>
      </w:r>
      <w:r>
        <w:t xml:space="preserve">   sticky    </w:t>
      </w:r>
      <w:r>
        <w:t xml:space="preserve">   pollen    </w:t>
      </w:r>
      <w:r>
        <w:t xml:space="preserve">   stamen    </w:t>
      </w:r>
      <w:r>
        <w:t xml:space="preserve">   insect    </w:t>
      </w:r>
      <w:r>
        <w:t xml:space="preserve">   wind    </w:t>
      </w:r>
      <w:r>
        <w:t xml:space="preserve">   sepal    </w:t>
      </w:r>
      <w:r>
        <w:t xml:space="preserve">   petal    </w:t>
      </w:r>
      <w:r>
        <w:t xml:space="preserve">   Ovary    </w:t>
      </w:r>
      <w:r>
        <w:t xml:space="preserve">   Stigma    </w:t>
      </w:r>
      <w:r>
        <w:t xml:space="preserve">   Anther    </w:t>
      </w:r>
      <w:r>
        <w:t xml:space="preserve">   Pollination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Pollination</dc:title>
  <dcterms:created xsi:type="dcterms:W3CDTF">2021-10-11T14:37:27Z</dcterms:created>
  <dcterms:modified xsi:type="dcterms:W3CDTF">2021-10-11T14:37:27Z</dcterms:modified>
</cp:coreProperties>
</file>